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Holon Quiz Import — Word Template (.docx)</w:t>
      </w:r>
    </w:p>
    <w:p>
      <w:r>
        <w:rPr>
          <w:b/>
        </w:rPr>
        <w:t>INSTRUCTIONS:</w:t>
      </w:r>
    </w:p>
    <w:p>
      <w:pPr>
        <w:pStyle w:val="ListBullet"/>
      </w:pPr>
      <w:r>
        <w:t>Number each question: 1. 2. 3.</w:t>
      </w:r>
    </w:p>
    <w:p>
      <w:pPr>
        <w:pStyle w:val="ListBullet"/>
      </w:pPr>
      <w:r>
        <w:t>MULTIPLE CHOICE / MULTIPLE SELECT: Bold the correct answer text.</w:t>
      </w:r>
    </w:p>
    <w:p>
      <w:pPr>
        <w:pStyle w:val="ListBullet"/>
      </w:pPr>
      <w:r>
        <w:t>TRUE / FALSE: Put * before the correct word — *True or *False.</w:t>
      </w:r>
    </w:p>
    <w:p>
      <w:pPr>
        <w:pStyle w:val="ListBullet"/>
      </w:pPr>
      <w:r>
        <w:t>FILL IN THE BLANK: Include ___ in the question, then "Answer: correct text".</w:t>
      </w:r>
    </w:p>
    <w:p>
      <w:pPr>
        <w:pStyle w:val="ListBullet"/>
      </w:pPr>
      <w:r>
        <w:t>ESSAY: Start the question with "Essay:"</w:t>
      </w:r>
    </w:p>
    <w:p>
      <w:pPr>
        <w:pStyle w:val="ListBullet"/>
      </w:pPr>
      <w:r>
        <w:t>MATCHING: Use "Term -&gt; Definition" format.</w:t>
      </w:r>
    </w:p>
    <w:p/>
    <w:p>
      <w:r>
        <w:rPr>
          <w:b/>
          <w:color w:val="2A5298"/>
        </w:rPr>
        <w:t>--- MULTIPLE CHOICE (bold = correct) ---</w:t>
      </w:r>
    </w:p>
    <w:p/>
    <w:p>
      <w:r>
        <w:rPr>
          <w:sz w:val="22"/>
        </w:rPr>
        <w:t>1. What is the capital of Japan?</w:t>
      </w:r>
    </w:p>
    <w:p>
      <w:r>
        <w:rPr>
          <w:sz w:val="22"/>
        </w:rPr>
        <w:t>A. Beijing</w:t>
      </w:r>
    </w:p>
    <w:p>
      <w:r>
        <w:rPr>
          <w:sz w:val="22"/>
        </w:rPr>
        <w:t>B. Seoul</w:t>
      </w:r>
    </w:p>
    <w:p>
      <w:r>
        <w:rPr>
          <w:b/>
          <w:color w:val="16A34A"/>
          <w:sz w:val="22"/>
        </w:rPr>
        <w:t>C. Tokyo</w:t>
      </w:r>
    </w:p>
    <w:p>
      <w:r>
        <w:rPr>
          <w:sz w:val="22"/>
        </w:rPr>
        <w:t>D. Bangkok</w:t>
      </w:r>
    </w:p>
    <w:p/>
    <w:p>
      <w:r>
        <w:rPr>
          <w:sz w:val="22"/>
        </w:rPr>
        <w:t>2. Who painted the Sistine Chapel ceiling?</w:t>
      </w:r>
    </w:p>
    <w:p>
      <w:r>
        <w:rPr>
          <w:sz w:val="22"/>
        </w:rPr>
        <w:t>A. Leonardo da Vinci</w:t>
      </w:r>
    </w:p>
    <w:p>
      <w:r>
        <w:rPr>
          <w:sz w:val="22"/>
        </w:rPr>
        <w:t>B. Raphael</w:t>
      </w:r>
    </w:p>
    <w:p>
      <w:r>
        <w:rPr>
          <w:b/>
          <w:color w:val="16A34A"/>
          <w:sz w:val="22"/>
        </w:rPr>
        <w:t>C. Michelangelo</w:t>
      </w:r>
    </w:p>
    <w:p>
      <w:r>
        <w:rPr>
          <w:sz w:val="22"/>
        </w:rPr>
        <w:t>D. Donatello</w:t>
      </w:r>
    </w:p>
    <w:p/>
    <w:p>
      <w:r>
        <w:rPr>
          <w:b/>
          <w:color w:val="2A5298"/>
        </w:rPr>
        <w:t>--- MULTIPLE SELECT (bold ALL correct) ---</w:t>
      </w:r>
    </w:p>
    <w:p/>
    <w:p>
      <w:r>
        <w:rPr>
          <w:sz w:val="22"/>
        </w:rPr>
        <w:t>4. Which are renewable energy sources? (Select all that apply)</w:t>
      </w:r>
    </w:p>
    <w:p>
      <w:r>
        <w:rPr>
          <w:b/>
          <w:color w:val="16A34A"/>
          <w:sz w:val="22"/>
        </w:rPr>
        <w:t>A. Solar</w:t>
      </w:r>
    </w:p>
    <w:p>
      <w:r>
        <w:rPr>
          <w:sz w:val="22"/>
        </w:rPr>
        <w:t>B. Coal</w:t>
      </w:r>
    </w:p>
    <w:p>
      <w:r>
        <w:rPr>
          <w:b/>
          <w:color w:val="16A34A"/>
          <w:sz w:val="22"/>
        </w:rPr>
        <w:t>C. Wind</w:t>
      </w:r>
    </w:p>
    <w:p>
      <w:r>
        <w:rPr>
          <w:b/>
          <w:color w:val="16A34A"/>
          <w:sz w:val="22"/>
        </w:rPr>
        <w:t>D. Hydroelectric</w:t>
      </w:r>
    </w:p>
    <w:p/>
    <w:p>
      <w:r>
        <w:rPr>
          <w:b/>
          <w:color w:val="2A5298"/>
        </w:rPr>
        <w:t>--- TRUE / FALSE (* before correct answer) ---</w:t>
      </w:r>
    </w:p>
    <w:p/>
    <w:p>
      <w:r>
        <w:rPr>
          <w:sz w:val="22"/>
        </w:rPr>
        <w:t>7. The Earth orbits the Sun.</w:t>
      </w:r>
    </w:p>
    <w:p>
      <w:r>
        <w:rPr>
          <w:sz w:val="22"/>
        </w:rPr>
        <w:t>*True</w:t>
      </w:r>
    </w:p>
    <w:p>
      <w:r>
        <w:rPr>
          <w:sz w:val="22"/>
        </w:rPr>
        <w:t>False</w:t>
      </w:r>
    </w:p>
    <w:p/>
    <w:p>
      <w:r>
        <w:rPr>
          <w:sz w:val="22"/>
        </w:rPr>
        <w:t>9. The Great Wall of China was built in the 20th century.</w:t>
      </w:r>
    </w:p>
    <w:p>
      <w:r>
        <w:rPr>
          <w:sz w:val="22"/>
        </w:rPr>
        <w:t>True</w:t>
      </w:r>
    </w:p>
    <w:p>
      <w:r>
        <w:rPr>
          <w:sz w:val="22"/>
        </w:rPr>
        <w:t>*False</w:t>
      </w:r>
    </w:p>
    <w:p/>
    <w:p>
      <w:r>
        <w:rPr>
          <w:b/>
          <w:color w:val="2A5298"/>
        </w:rPr>
        <w:t>--- FILL IN THE BLANK ---</w:t>
      </w:r>
    </w:p>
    <w:p/>
    <w:p>
      <w:r>
        <w:rPr>
          <w:sz w:val="22"/>
        </w:rPr>
        <w:t>10. The force that pulls objects toward the Earth is called ___.</w:t>
      </w:r>
    </w:p>
    <w:p>
      <w:r>
        <w:rPr>
          <w:sz w:val="22"/>
        </w:rPr>
        <w:t>Answer: Gravity</w:t>
      </w:r>
    </w:p>
    <w:p/>
    <w:p>
      <w:r>
        <w:rPr>
          <w:b/>
          <w:color w:val="2A5298"/>
        </w:rPr>
        <w:t>--- ESSAY ---</w:t>
      </w:r>
    </w:p>
    <w:p/>
    <w:p>
      <w:r>
        <w:rPr>
          <w:sz w:val="22"/>
        </w:rPr>
        <w:t>13. Essay: Describe the causes and effects of climate change.</w:t>
      </w:r>
    </w:p>
    <w:p/>
    <w:p>
      <w:r>
        <w:rPr>
          <w:b/>
          <w:color w:val="2A5298"/>
        </w:rPr>
        <w:t>--- MATCHING ---</w:t>
      </w:r>
    </w:p>
    <w:p/>
    <w:p>
      <w:r>
        <w:rPr>
          <w:sz w:val="22"/>
        </w:rPr>
        <w:t>16. Match each planet to a key characteristic.</w:t>
      </w:r>
    </w:p>
    <w:p>
      <w:r>
        <w:rPr>
          <w:sz w:val="22"/>
        </w:rPr>
        <w:t>Mercury -&gt; Closest to the sun</w:t>
      </w:r>
    </w:p>
    <w:p>
      <w:r>
        <w:rPr>
          <w:sz w:val="22"/>
        </w:rPr>
        <w:t>Venus -&gt; Hottest planet</w:t>
      </w:r>
    </w:p>
    <w:p>
      <w:r>
        <w:rPr>
          <w:sz w:val="22"/>
        </w:rPr>
        <w:t>Mars -&gt; The red planet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